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25 244 vom 25. November 2025</w:t>
      </w:r>
    </w:p>
    <w:p>
      <w:r>
        <w:t>VS Kantonsgericht, 2025-11-25, FR</w:t>
      </w:r>
    </w:p>
    <w:p>
      <w:r>
        <w:rPr>
          <w:b/>
        </w:rPr>
        <w:t xml:space="preserve">Quelle: </w:t>
      </w:r>
      <w:r>
        <w:t>https://mcp.opencaselaw.ch/entscheid/vs_gerichte_C1 25 244</w:t>
      </w:r>
    </w:p>
    <w:p>
      <w:r>
        <w:t>FR: VS_GERICHTE C1 25 244 du 25 novembre 2025</w:t>
      </w:r>
    </w:p>
    <w:p>
      <w:r>
        <w:t>IT: VS_GERICHTE C1 25 244 del 25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n’est pas perçu de frais judiciaires ni alloué de dépens. Sion, le 25 novembre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